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🧪 No es magia, es ciencia</w:t>
        <w:br/>
        <w:t>Tipos de Semiconductores</w:t>
      </w:r>
    </w:p>
    <w:p>
      <w:r>
        <w:rPr>
          <w:sz w:val="24"/>
        </w:rPr>
        <w:t>Este documento explica de forma clara y sencilla los tipos de semiconductores, pensados para un alumno de 3º de ESO dentro del proyecto de ciencias y tecnología.</w:t>
        <w:br/>
      </w:r>
    </w:p>
    <w:p>
      <w:pPr>
        <w:pStyle w:val="Heading2"/>
      </w:pPr>
      <w:r>
        <w:rPr>
          <w:color w:val="0066CC"/>
        </w:rPr>
        <w:t>🔵 Semiconductor tipo N (electrones)</w:t>
      </w:r>
    </w:p>
    <w:p>
      <w:r>
        <w:t>Un semiconductor tipo N es aquel en el que predominan los electrones como portadores de corriente eléctrica.</w:t>
        <w:br/>
        <w:br/>
        <w:t>🔹 Se obtiene añadiendo átomos con más electrones que el silicio.</w:t>
        <w:br/>
        <w:t>🔹 Estos electrones extra pueden moverse con facilidad.</w:t>
        <w:br/>
        <w:t>🔹 Se usa mucho en componentes electrónicos.</w:t>
      </w:r>
    </w:p>
    <w:p>
      <w:pPr>
        <w:pStyle w:val="Heading2"/>
      </w:pPr>
      <w:r>
        <w:rPr>
          <w:color w:val="CC0000"/>
        </w:rPr>
        <w:t>🔴 Semiconductor tipo P (huecos)</w:t>
      </w:r>
    </w:p>
    <w:p>
      <w:r>
        <w:t>Un semiconductor tipo P es aquel en el que predominan los huecos (espacios sin electrones).</w:t>
        <w:br/>
        <w:br/>
        <w:t>🔹 Se consigue añadiendo átomos con menos electrones que el silicio.</w:t>
        <w:br/>
        <w:t>🔹 Los huecos se comportan como cargas positivas.</w:t>
        <w:br/>
        <w:t>🔹 También es esencial en circuitos electrónicos.</w:t>
      </w:r>
    </w:p>
    <w:p>
      <w:pPr>
        <w:pStyle w:val="Heading2"/>
      </w:pPr>
      <w:r>
        <w:rPr>
          <w:color w:val="00994C"/>
        </w:rPr>
        <w:t>🧩 ¿Qué son los dopantes?</w:t>
      </w:r>
    </w:p>
    <w:p>
      <w:r>
        <w:t>Los dopantes son pequeñas cantidades de otros elementos que se añaden a un semiconductor para modificar sus propiedades eléctricas.</w:t>
        <w:br/>
        <w:br/>
        <w:t>✨ Gracias a los dopantes podemos crear semiconductores tipo N y tipo P.</w:t>
        <w:br/>
        <w:t>✨ Sin dopantes, los dispositivos electrónicos no funcionarían.</w:t>
      </w:r>
    </w:p>
    <w:p>
      <w:r>
        <w:br/>
        <w:t>📚 Proyecto: No es magia, es ciencia</w:t>
        <w:br/>
        <w:t>👨‍🎓 Nivel: 3º ESO – Región de Murcia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